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作者：汤湘中编著</w:t>
      </w:r>
    </w:p>
    <w:p>
      <w:r>
        <w:t>出版社：北京：国防工业出版社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机床夹具设计 评论地址：https://www.jiaokey.com/book/detail/10812181.html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