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</w:t>
      </w:r>
    </w:p>
    <w:p>
      <w:r>
        <w:rPr>
          <w:rFonts w:ascii="宋体" w:hAnsi="宋体" w:eastAsia="宋体"/>
          <w:sz w:val="24"/>
        </w:rPr>
        <w:t>丁小文,谢新民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丁小文,谢新民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r>
        <w:t>本书出售、求购地址：https://www.jiaokey.com/book/detail/10812164.html</w:t>
      </w:r>
    </w:p>
    <w:p>
      <w:r>
        <w:t>更多金融、银行理论图书推荐：https://www.jiaokey.com</w:t>
      </w:r>
    </w:p>
    <w:p>
      <w:r>
        <w:t>丁小文,谢新民 其他作品：https://www.jiaokey.com/tag/丁小文,谢新民.html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