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书名：学会睡眠  消除睡眠不适的烦恼</w:t>
      </w:r>
    </w:p>
    <w:p>
      <w:r>
        <w:t>作者：张晓舟编著</w:t>
      </w:r>
    </w:p>
    <w:p>
      <w:r>
        <w:t>出版社：成都：四川大学出版社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学会睡眠  消除睡眠不适的烦恼 评论地址：https://www.jiaokey.com/book/detail/10812081.html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