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书名：企业竞争之道  《三国演义》启示录</w:t>
      </w:r>
    </w:p>
    <w:p>
      <w:r>
        <w:t>作者：王延坤编著</w:t>
      </w:r>
    </w:p>
    <w:p>
      <w:r>
        <w:t>出版社：北京：华文出版社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企业竞争之道  《三国演义》启示录 评论地址：https://www.jiaokey.com/book/detail/10811915.html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