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书名：1997年会计员资格考试自测精选试题</w:t>
      </w:r>
    </w:p>
    <w:p>
      <w:r>
        <w:t>作者：纵横会计考试指导中心编</w:t>
      </w:r>
    </w:p>
    <w:p>
      <w:r>
        <w:t>出版社：北京：企业管理出版社</w:t>
      </w:r>
    </w:p>
    <w:p>
      <w:r>
        <w:t>出版日期：1996.09</w:t>
      </w:r>
    </w:p>
    <w:p>
      <w:r>
        <w:t>总页数：234</w:t>
      </w:r>
    </w:p>
    <w:p>
      <w:r>
        <w:t>更多请访问教客网: www.jiaokey.com</w:t>
      </w:r>
    </w:p>
    <w:p>
      <w:r>
        <w:t>1997年会计员资格考试自测精选试题 评论地址：https://www.jiaokey.com/book/detail/10811885.html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