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实现利用外资良性循环的研究</w:t>
      </w:r>
    </w:p>
    <w:p>
      <w:r>
        <w:rPr>
          <w:rFonts w:ascii="宋体" w:hAnsi="宋体" w:eastAsia="宋体"/>
          <w:sz w:val="24"/>
        </w:rPr>
        <w:t>肖海泉主编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实现利用外资良性循环的研究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本书出售、求购地址：https://www.jiaokey.com/book/detail/10811839.html</w:t>
      </w:r>
    </w:p>
    <w:p>
      <w:r>
        <w:t>更多相关图书推荐：https://www.jiaokey.com</w:t>
      </w:r>
    </w:p>
    <w:p>
      <w:r>
        <w:t>肖海泉主编 其他作品：https://www.jiaokey.com/tag/肖海泉主编.html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关键词搜索：https://www.jiaokey.com/tag/实现利用外资良性循环的研究.html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