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书名：家庭保健顾问  眼睛·口腔·耳鼻喉·皮肤</w:t>
      </w:r>
    </w:p>
    <w:p>
      <w:r>
        <w:t>作者：陈文玉等著</w:t>
      </w:r>
    </w:p>
    <w:p>
      <w:r>
        <w:t>出版社：北京：中国青年出版社</w:t>
      </w:r>
    </w:p>
    <w:p>
      <w:r>
        <w:t>出版日期：1993.10</w:t>
      </w:r>
    </w:p>
    <w:p>
      <w:r>
        <w:t>总页数：182</w:t>
      </w:r>
    </w:p>
    <w:p>
      <w:r>
        <w:t>更多请访问教客网: www.jiaokey.com</w:t>
      </w:r>
    </w:p>
    <w:p>
      <w:r>
        <w:t>家庭保健顾问  眼睛·口腔·耳鼻喉·皮肤 评论地址：https://www.jiaokey.com/book/detail/10811830.html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