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书名：赵虎赶队  独幕歌剧</w:t>
      </w:r>
    </w:p>
    <w:p>
      <w:r>
        <w:t>作者：甘耀稷，张锐改编</w:t>
      </w:r>
    </w:p>
    <w:p>
      <w:r>
        <w:t>出版社：合肥:安徽人民出版社,1980.03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赵虎赶队  独幕歌剧 评论地址：https://www.jiaokey.com/book/detail/10811826.html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