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书名：英国保险史  1547-1970</w:t>
      </w:r>
    </w:p>
    <w:p>
      <w:r>
        <w:t>作者：（英）H.A.L科克雷尔（H.A.L.Cockerell），（英）埃德温·格林（Edwin Green）著；邵秋芬，颜鹏飞译</w:t>
      </w:r>
    </w:p>
    <w:p>
      <w:r>
        <w:t>出版社：武汉：武汉大学出版社</w:t>
      </w:r>
    </w:p>
    <w:p>
      <w:r>
        <w:t>出版日期：1988.03</w:t>
      </w:r>
    </w:p>
    <w:p>
      <w:r>
        <w:t>总页数：360</w:t>
      </w:r>
    </w:p>
    <w:p>
      <w:r>
        <w:t>更多请访问教客网: www.jiaokey.com</w:t>
      </w:r>
    </w:p>
    <w:p>
      <w:r>
        <w:t>英国保险史  1547-1970 评论地址：https://www.jiaokey.com/book/detail/10811789.html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