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书名：临床肝移植</w:t>
      </w:r>
    </w:p>
    <w:p>
      <w:r>
        <w:t>作者：吴建卫编著</w:t>
      </w:r>
    </w:p>
    <w:p>
      <w:r>
        <w:t>出版社：上海:第二军医大学出版社,1997.12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临床肝移植 评论地址：https://www.jiaokey.com/book/detail/10811778.html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