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中华人民共和国道路交通管理条例通俗讲话</w:t>
      </w:r>
    </w:p>
    <w:p>
      <w:r>
        <w:rPr>
          <w:rFonts w:ascii="宋体" w:hAnsi="宋体" w:eastAsia="宋体"/>
          <w:sz w:val="24"/>
        </w:rPr>
        <w:t>黑龙江省公安交通警察总队，黑龙江人民广播电台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中华人民共和国道路交通管理条例通俗讲话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黑龙江省公安交通警察总队，黑龙江人民广播电台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本书出售、求购地址：https://www.jiaokey.com/book/detail/10811726.html</w:t>
      </w:r>
    </w:p>
    <w:p>
      <w:r>
        <w:t>更多相关图书推荐：https://www.jiaokey.com</w:t>
      </w:r>
    </w:p>
    <w:p>
      <w:r>
        <w:t>黑龙江省公安交通警察总队，黑龙江人民广播电台 其他作品：https://www.jiaokey.com/tag/黑龙江省公安交通警察总队，黑龙江人民广播电台.html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关键词搜索：https://www.jiaokey.com/tag/中华人民共和国道路交通管理条例通俗讲话.html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