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书名：新育儿大全  0-5岁</w:t>
      </w:r>
    </w:p>
    <w:p>
      <w:r>
        <w:t>作者：（日）高桥悦二郎著；杨诎人译</w:t>
      </w:r>
    </w:p>
    <w:p>
      <w:r>
        <w:t>出版社：兰州：甘肃少年儿童出版社</w:t>
      </w:r>
    </w:p>
    <w:p>
      <w:r>
        <w:t>出版日期：1987.02</w:t>
      </w:r>
    </w:p>
    <w:p>
      <w:r>
        <w:t>总页数：293</w:t>
      </w:r>
    </w:p>
    <w:p>
      <w:r>
        <w:t>更多请访问教客网: www.jiaokey.com</w:t>
      </w:r>
    </w:p>
    <w:p>
      <w:r>
        <w:t>新育儿大全  0-5岁 评论地址：https://www.jiaokey.com/book/detail/10811697.html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