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书名：国民经济循环总矩阵模型</w:t>
      </w:r>
    </w:p>
    <w:p>
      <w:r>
        <w:t>作者：陕西省统计局国民经济循环总矩阵模型课题研究组著</w:t>
      </w:r>
    </w:p>
    <w:p>
      <w:r>
        <w:t>出版社：北京：中国统计出版社</w:t>
      </w:r>
    </w:p>
    <w:p>
      <w:r>
        <w:t>出版日期：1991.08</w:t>
      </w:r>
    </w:p>
    <w:p>
      <w:r>
        <w:t>总页数：230</w:t>
      </w:r>
    </w:p>
    <w:p>
      <w:r>
        <w:t>更多请访问教客网: www.jiaokey.com</w:t>
      </w:r>
    </w:p>
    <w:p>
      <w:r>
        <w:t>国民经济循环总矩阵模型 评论地址：https://www.jiaokey.com/book/detail/10811693.html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