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电工测量仪表产品样本  1978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电工测量仪表产品样本 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本书出售、求购地址：https://www.jiaokey.com/book/detail/10811639.html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关键词搜索：https://www.jiaokey.com/tag/电工测量仪表产品样本 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