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书名：十年回顾  纪念新疆会计师事务所成立十周年</w:t>
      </w:r>
    </w:p>
    <w:p>
      <w:r>
        <w:t>作者：李健智主编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总页数：366</w:t>
      </w:r>
    </w:p>
    <w:p>
      <w:r>
        <w:t>更多请访问教客网: www.jiaokey.com</w:t>
      </w:r>
    </w:p>
    <w:p>
      <w:r>
        <w:t>十年回顾  纪念新疆会计师事务所成立十周年 评论地址：https://www.jiaokey.com/book/detail/10811625.html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