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  政治经济学新论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  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本书出售、求购地址：https://www.jiaokey.com/book/detail/10811537.html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关键词搜索：https://www.jiaokey.com/tag/现代市场经济  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