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调幅调频立体声系统检修</w:t>
      </w:r>
    </w:p>
    <w:p>
      <w:r>
        <w:rPr>
          <w:rFonts w:ascii="宋体" w:hAnsi="宋体" w:eastAsia="宋体"/>
          <w:sz w:val="24"/>
        </w:rPr>
        <w:t>（美）罗伯特·L·古德曼著；张绍高 谭民望译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调幅调频立体声系统检修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（美）罗伯特·L·古德曼著；张绍高 谭民望译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本书出售、求购地址：https://www.jiaokey.com/book/detail/10811465.html</w:t>
      </w:r>
    </w:p>
    <w:p>
      <w:r>
        <w:t>更多相关图书推荐：https://www.jiaokey.com</w:t>
      </w:r>
    </w:p>
    <w:p>
      <w:r>
        <w:t>（美）罗伯特·L·古德曼著；张绍高 谭民望译 其他作品：https://www.jiaokey.com/tag/（美）罗伯特·L·古德曼著；张绍高 谭民望译.html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关键词搜索：https://www.jiaokey.com/tag/调幅调频立体声系统检修.html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