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书名：知己知彼</w:t>
      </w:r>
    </w:p>
    <w:p>
      <w:r>
        <w:t>作者：（美）大卫·帕默里（David Parmerlee）著；肖力才译</w:t>
      </w:r>
    </w:p>
    <w:p>
      <w:r>
        <w:t>出版社：上海:上海远东出版社,1997.11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知己知彼 评论地址：https://www.jiaokey.com/book/detail/10811461.html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