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书名：译文集  高压锅炉汽包试验研究</w:t>
      </w:r>
    </w:p>
    <w:p>
      <w:r>
        <w:t>作者：电丫锅炉行业技术情报组</w:t>
      </w:r>
    </w:p>
    <w:p>
      <w:r>
        <w:t>出版社：上海锅炉厂研究所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译文集  高压锅炉汽包试验研究 评论地址：https://www.jiaokey.com/book/detail/10811453.html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