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历史上广西各族人民对祖国的贡献</w:t>
      </w:r>
    </w:p>
    <w:p>
      <w:r>
        <w:rPr>
          <w:rFonts w:ascii="宋体" w:hAnsi="宋体" w:eastAsia="宋体"/>
          <w:sz w:val="24"/>
        </w:rPr>
        <w:t>谢永雄，雷坚编撰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历史上广西各族人民对祖国的贡献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谢永雄，雷坚编撰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广西)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本书出售、求购地址：https://www.jiaokey.com/book/detail/10811405.html</w:t>
      </w:r>
    </w:p>
    <w:p>
      <w:r>
        <w:t>更多相关图书推荐：https://www.jiaokey.com</w:t>
      </w:r>
    </w:p>
    <w:p>
      <w:r>
        <w:t>谢永雄，雷坚编撰 其他作品：https://www.jiaokey.com/tag/谢永雄，雷坚编撰.html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关键词搜索：https://www.jiaokey.com/tag/地方史(地点: 广西).html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