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书名：液压动力元件译文集</w:t>
      </w:r>
    </w:p>
    <w:p>
      <w:r>
        <w:t>作者：舰船特辅机电设备编辑室编辑</w:t>
      </w:r>
    </w:p>
    <w:p>
      <w:r>
        <w:t>出版社：舰船特辅机电设备编辑室</w:t>
      </w:r>
    </w:p>
    <w:p>
      <w:r>
        <w:t>出版日期：1978.08</w:t>
      </w:r>
    </w:p>
    <w:p>
      <w:r>
        <w:t>总页数：146</w:t>
      </w:r>
    </w:p>
    <w:p>
      <w:r>
        <w:t>更多请访问教客网: www.jiaokey.com</w:t>
      </w:r>
    </w:p>
    <w:p>
      <w:r>
        <w:t>液压动力元件译文集 评论地址：https://www.jiaokey.com/book/detail/10811374.html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