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1999年研究生入学考试西医综合科目复习指南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1999年研究生入学考试西医综合科目复习指南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本书出售、求购地址：https://www.jiaokey.com/book/detail/10811369.html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关键词搜索：https://www.jiaokey.com/tag/1999年研究生入学考试西医综合科目复习指南.html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