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银行统计与电脑应用</w:t>
      </w:r>
    </w:p>
    <w:p>
      <w:r>
        <w:rPr>
          <w:rFonts w:ascii="宋体" w:hAnsi="宋体" w:eastAsia="宋体"/>
          <w:sz w:val="24"/>
        </w:rPr>
        <w:t>余思勤，胡昭全编著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1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银行统计与电脑应用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余思勤，胡昭全编著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计算机应用-银行业务-经济统计 银行业务-计算机应用-经济统计 经济统计-银行业务-计算机应用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本书出售、求购地址：https://www.jiaokey.com/book/detail/10811351.html</w:t>
      </w:r>
    </w:p>
    <w:p>
      <w:r>
        <w:t>更多相关图书推荐：https://www.jiaokey.com</w:t>
      </w:r>
    </w:p>
    <w:p>
      <w:r>
        <w:t>余思勤，胡昭全编著 其他作品：https://www.jiaokey.com/tag/余思勤，胡昭全编著.html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关键词搜索：https://www.jiaokey.com/tag/计算机应用-银行业务-经济统计 银行业务-计算机应用-经济统计 经济统计-银行业务-计算机应用.html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