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书名：短波中小型收发信机维护手册</w:t>
      </w:r>
    </w:p>
    <w:p>
      <w:r>
        <w:t>作者：《短波中小型&lt;font color=Red&gt;收&lt;/font&gt;发信机维护手册》编写组编</w:t>
      </w:r>
    </w:p>
    <w:p>
      <w:r>
        <w:t>出版社：北京:人民邮电出版社,1982.05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短波中小型收发信机维护手册 评论地址：https://www.jiaokey.com/book/detail/10811334.html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