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书名：机械制造工艺技术管理</w:t>
      </w:r>
    </w:p>
    <w:p>
      <w:r>
        <w:t>作者：李广奇编著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总页数：350</w:t>
      </w:r>
    </w:p>
    <w:p>
      <w:r>
        <w:t>更多请访问教客网: www.jiaokey.com</w:t>
      </w:r>
    </w:p>
    <w:p>
      <w:r>
        <w:t>机械制造工艺技术管理 评论地址：https://www.jiaokey.com/book/detail/10811315.html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