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中国现代独幕话剧选  1919-1949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中国现代独幕话剧选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本书出售、求购地址：https://www.jiaokey.com/book/detail/10811239.html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关键词搜索：https://www.jiaokey.com/tag/中国现代独幕话剧选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