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集体工业企业所得税的纳税检查与帐务处理</w:t>
      </w:r>
    </w:p>
    <w:p>
      <w:r>
        <w:rPr>
          <w:rFonts w:ascii="宋体" w:hAnsi="宋体" w:eastAsia="宋体"/>
          <w:sz w:val="24"/>
        </w:rPr>
        <w:t>戴永南主编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1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集体工业企业所得税的纳税检查与帐务处理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集体所有制-工业企业-所得税 工业企业-集体所有制-所得税 所得税-集体所有制-工业企业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本书出售、求购地址：https://www.jiaokey.com/book/detail/10811210.html</w:t>
      </w:r>
    </w:p>
    <w:p>
      <w:r>
        <w:t>更多相关图书推荐：https://www.jiaokey.com</w:t>
      </w:r>
    </w:p>
    <w:p>
      <w:r>
        <w:t>戴永南主编 其他作品：https://www.jiaokey.com/tag/戴永南主编.html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关键词搜索：https://www.jiaokey.com/tag/集体所有制-工业企业-所得税 工业企业-集体所有制-所得税 所得税-集体所有制-工业企业.html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