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书名：梧州地区经济探索</w:t>
      </w:r>
    </w:p>
    <w:p>
      <w:r>
        <w:t>作者：中共梧州地委政策研究室编</w:t>
      </w:r>
    </w:p>
    <w:p>
      <w:r>
        <w:t>出版社：南宁：广西人民出版社</w:t>
      </w:r>
    </w:p>
    <w:p>
      <w:r>
        <w:t>出版日期：1989.03</w:t>
      </w:r>
    </w:p>
    <w:p>
      <w:r>
        <w:t>总页数：458</w:t>
      </w:r>
    </w:p>
    <w:p>
      <w:r>
        <w:t>更多请访问教客网: www.jiaokey.com</w:t>
      </w:r>
    </w:p>
    <w:p>
      <w:r>
        <w:t>梧州地区经济探索 评论地址：https://www.jiaokey.com/book/detail/10811143.html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