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（清）吴敬梓著；（清）黄小田评点，李汉秋辑校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（清）吴敬梓著；（清）黄小田评点，李汉秋辑校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本书出售、求购地址：https://www.jiaokey.com/book/detail/10811066.html</w:t>
      </w:r>
    </w:p>
    <w:p>
      <w:r>
        <w:t>更多相关图书推荐：https://www.jiaokey.com</w:t>
      </w:r>
    </w:p>
    <w:p>
      <w:r>
        <w:t>（清）吴敬梓著；（清）黄小田评点，李汉秋辑校 其他作品：https://www.jiaokey.com/tag/（清）吴敬梓著；（清）黄小田评点，李汉秋辑校.html</w:t>
      </w:r>
    </w:p>
    <w:p>
      <w:r>
        <w:t>合肥：黄山书社 出版图书：https://www.jiaokey.com/tag/合肥：黄山书社.html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