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市场经济与管理者教材  社会主义市场经济概论</w:t>
      </w:r>
    </w:p>
    <w:p>
      <w:r>
        <w:rPr>
          <w:rFonts w:ascii="宋体" w:hAnsi="宋体" w:eastAsia="宋体"/>
          <w:sz w:val="24"/>
        </w:rPr>
        <w:t>蒋伟翔，倪忠达，刘申有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市场经济与管理者教材  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蒋伟翔，倪忠达，刘申有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本书出售、求购地址：https://www.jiaokey.com/book/detail/10811022.html</w:t>
      </w:r>
    </w:p>
    <w:p>
      <w:r>
        <w:t>更多相关图书推荐：https://www.jiaokey.com</w:t>
      </w:r>
    </w:p>
    <w:p>
      <w:r>
        <w:t>蒋伟翔，倪忠达，刘申有 其他作品：https://www.jiaokey.com/tag/蒋伟翔，倪忠达，刘申有.html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关键词搜索：https://www.jiaokey.com/tag/市场经济与管理者教材  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