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书名：新编查帐方法与技巧</w:t>
      </w:r>
    </w:p>
    <w:p>
      <w:r>
        <w:t>作者：赵国忠，钟庆明编著</w:t>
      </w:r>
    </w:p>
    <w:p>
      <w:r>
        <w:t>出版社：北京：中国方正出版社</w:t>
      </w:r>
    </w:p>
    <w:p>
      <w:r>
        <w:t>出版日期：1996.07</w:t>
      </w:r>
    </w:p>
    <w:p>
      <w:r>
        <w:t>总页数：233</w:t>
      </w:r>
    </w:p>
    <w:p>
      <w:r>
        <w:t>更多请访问教客网: www.jiaokey.com</w:t>
      </w:r>
    </w:p>
    <w:p>
      <w:r>
        <w:t>新编查帐方法与技巧 评论地址：https://www.jiaokey.com/book/detail/10810994.html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