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  创新  奉献  江苏技术开发回顾和展望</w:t>
      </w:r>
    </w:p>
    <w:p>
      <w:r>
        <w:rPr>
          <w:rFonts w:ascii="宋体" w:hAnsi="宋体" w:eastAsia="宋体"/>
          <w:sz w:val="24"/>
        </w:rPr>
        <w:t>祝昌荣主编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  创新  奉献  江苏技术开发回顾和展望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祝昌荣主编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本书出售、求购地址：https://www.jiaokey.com/book/detail/10810972.html</w:t>
      </w:r>
    </w:p>
    <w:p>
      <w:r>
        <w:t>更多相关图书推荐：https://www.jiaokey.com</w:t>
      </w:r>
    </w:p>
    <w:p>
      <w:r>
        <w:t>祝昌荣主编 其他作品：https://www.jiaokey.com/tag/祝昌荣主编.html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关键词搜索：https://www.jiaokey.com/tag/开拓  创新  奉献  江苏技术开发回顾和展望.html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