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书名：建筑施工企业TQC问答与实例</w:t>
      </w:r>
    </w:p>
    <w:p>
      <w:r>
        <w:t>作者：陈吉，张鉴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总页数：539</w:t>
      </w:r>
    </w:p>
    <w:p>
      <w:r>
        <w:t>更多请访问教客网: www.jiaokey.com</w:t>
      </w:r>
    </w:p>
    <w:p>
      <w:r>
        <w:t>建筑施工企业TQC问答与实例 评论地址：https://www.jiaokey.com/book/detail/10810908.html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