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荆楚故书丛刊  楚国先贤传校注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荆楚故书丛刊  楚国先贤传校注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本书出售、求购地址：https://www.jiaokey.com/book/detail/10810865.html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关键词搜索：https://www.jiaokey.com/tag/荆楚故书丛刊  楚国先贤传校注.html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