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书名：辛亥第一枪  清末四川反正诛杀赵尔丰纪略</w:t>
      </w:r>
    </w:p>
    <w:p>
      <w:r>
        <w:t>作者：汪永著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总页数：150</w:t>
      </w:r>
    </w:p>
    <w:p>
      <w:r>
        <w:t>更多请访问教客网: www.jiaokey.com</w:t>
      </w:r>
    </w:p>
    <w:p>
      <w:r>
        <w:t>辛亥第一枪  清末四川反正诛杀赵尔丰纪略 评论地址：https://www.jiaokey.com/book/detail/10810843.html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