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书名：英汉日用化学商品名称词汇  第1集</w:t>
      </w:r>
    </w:p>
    <w:p>
      <w:r>
        <w:t>作者：谭玉凤，王澄华编著</w:t>
      </w:r>
    </w:p>
    <w:p>
      <w:r>
        <w:t>出版社：太原：山西经济出版社</w:t>
      </w:r>
    </w:p>
    <w:p>
      <w:r>
        <w:t>出版日期：1992.05</w:t>
      </w:r>
    </w:p>
    <w:p>
      <w:r>
        <w:t>总页数：155</w:t>
      </w:r>
    </w:p>
    <w:p>
      <w:r>
        <w:t>更多请访问教客网: www.jiaokey.com</w:t>
      </w:r>
    </w:p>
    <w:p>
      <w:r>
        <w:t>英汉日用化学商品名称词汇  第1集 评论地址：https://www.jiaokey.com/book/detail/10810829.html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