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科学事业单位会计教程</w:t>
      </w:r>
    </w:p>
    <w:p>
      <w:r>
        <w:rPr>
          <w:rFonts w:ascii="宋体" w:hAnsi="宋体" w:eastAsia="宋体"/>
          <w:sz w:val="24"/>
        </w:rPr>
        <w:t>马赟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0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科学事业单位会计教程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科学研究组织机构-教材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本书出售、求购地址：https://www.jiaokey.com/book/detail/10810819.html</w:t>
      </w:r>
    </w:p>
    <w:p>
      <w:r>
        <w:t>更多相关图书推荐：https://www.jiaokey.com</w:t>
      </w:r>
    </w:p>
    <w:p>
      <w:r>
        <w:t>马赟 其他作品：https://www.jiaokey.com/tag/马赟.html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关键词搜索：https://www.jiaokey.com/tag/科学研究组织机构-教材.html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