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书名：骆安邦论医集</w:t>
      </w:r>
    </w:p>
    <w:p>
      <w:r>
        <w:t>作者：骆安邦著；周来兴等整理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骆安邦论医集 评论地址：https://www.jiaokey.com/book/detail/10810763.html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