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书名：边界元法的工程应用</w:t>
      </w:r>
    </w:p>
    <w:p>
      <w:r>
        <w:t>作者：（英）布雷拜（Brebbia，C.A.），（英）活克（Walker，S.）著；张治强译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总页数：242</w:t>
      </w:r>
    </w:p>
    <w:p>
      <w:r>
        <w:t>更多请访问教客网: www.jiaokey.com</w:t>
      </w:r>
    </w:p>
    <w:p>
      <w:r>
        <w:t>边界元法的工程应用 评论地址：https://www.jiaokey.com/book/detail/10810749.html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