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书名：动力设备的烟囱</w:t>
      </w:r>
    </w:p>
    <w:p>
      <w:r>
        <w:t>作者：（苏）西什科夫（И.А.Шишков）等著；冯金耀，梁光华译</w:t>
      </w:r>
    </w:p>
    <w:p>
      <w:r>
        <w:t>出版社：北京：水利电力出版社</w:t>
      </w:r>
    </w:p>
    <w:p>
      <w:r>
        <w:t>出版日期：1978.09</w:t>
      </w:r>
    </w:p>
    <w:p>
      <w:r>
        <w:t>总页数：171</w:t>
      </w:r>
    </w:p>
    <w:p>
      <w:r>
        <w:t>更多请访问教客网: www.jiaokey.com</w:t>
      </w:r>
    </w:p>
    <w:p>
      <w:r>
        <w:t>动力设备的烟囱 评论地址：https://www.jiaokey.com/book/detail/10810710.html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