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书名：建设文明绿洲的探索</w:t>
      </w:r>
    </w:p>
    <w:p>
      <w:r>
        <w:t>作者：卜庆光主编</w:t>
      </w:r>
    </w:p>
    <w:p>
      <w:r>
        <w:t>出版社：东营：石油大学出版社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建设文明绿洲的探索 评论地址：https://www.jiaokey.com/book/detail/10810703.html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