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书名：矿产经济学</w:t>
      </w:r>
    </w:p>
    <w:p>
      <w:r>
        <w:t>作者：陈希廉，张玉衡主编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矿产经济学 评论地址：https://www.jiaokey.com/book/detail/10810687.html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