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走出危机  东亚金融危机的经济透视</w:t>
      </w:r>
    </w:p>
    <w:p>
      <w:r>
        <w:rPr>
          <w:rFonts w:ascii="宋体" w:hAnsi="宋体" w:eastAsia="宋体"/>
          <w:sz w:val="24"/>
        </w:rPr>
        <w:t>戴金平，盛斌著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422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8105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422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走出危机  东亚金融危机的经济透视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戴金平，盛斌著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金融危机(学科: 研究 地点: 东亚)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本书出售、求购地址：https://www.jiaokey.com/book/detail/10810538.html</w:t>
      </w:r>
    </w:p>
    <w:p>
      <w:r>
        <w:t>更多相关图书推荐：https://www.jiaokey.com</w:t>
      </w:r>
    </w:p>
    <w:p>
      <w:r>
        <w:t>戴金平，盛斌著 其他作品：https://www.jiaokey.com/tag/戴金平，盛斌著.html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关键词搜索：https://www.jiaokey.com/tag/金融危机(学科: 研究 地点: 东亚).html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