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铁路物资技术保管规程</w:t>
      </w:r>
    </w:p>
    <w:p>
      <w:r>
        <w:rPr>
          <w:rFonts w:ascii="宋体" w:hAnsi="宋体" w:eastAsia="宋体"/>
          <w:sz w:val="24"/>
        </w:rPr>
        <w:t>中华人民共和国铁道部制订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铁路物资技术保管规程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本书出售、求购地址：https://www.jiaokey.com/book/detail/10810509.html</w:t>
      </w:r>
    </w:p>
    <w:p>
      <w:r>
        <w:t>更多相关图书推荐：https://www.jiaokey.com</w:t>
      </w:r>
    </w:p>
    <w:p>
      <w:r>
        <w:t>中华人民共和国铁道部制订 其他作品：https://www.jiaokey.com/tag/中华人民共和国铁道部制订.html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关键词搜索：https://www.jiaokey.com/tag/铁路物资技术保管规程.html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