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书名：碘缺乏病预防和控制实用指南</w:t>
      </w:r>
    </w:p>
    <w:p>
      <w:r>
        <w:t>作者：（美）邓 恩（Dunn，Jchn T.）等编著；朱惠民等译</w:t>
      </w:r>
    </w:p>
    <w:p>
      <w:r>
        <w:t>出版社：北京:中国环境科学出版社,1993.06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碘缺乏病预防和控制实用指南 评论地址：https://www.jiaokey.com/book/detail/10810501.html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