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书名：技工学校电力系统及运行课教学参考书</w:t>
      </w:r>
    </w:p>
    <w:p>
      <w:r>
        <w:t>作者：曾昭桂编写</w:t>
      </w:r>
    </w:p>
    <w:p>
      <w:r>
        <w:t>出版社：中国劳动出版社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技工学校电力系统及运行课教学参考书 评论地址：https://www.jiaokey.com/book/detail/10810490.html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