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光学零件的金刚石加工</w:t>
      </w:r>
    </w:p>
    <w:p>
      <w:r>
        <w:rPr>
          <w:rFonts w:ascii="宋体" w:hAnsi="宋体" w:eastAsia="宋体"/>
          <w:sz w:val="24"/>
        </w:rPr>
        <w:t>（苏）阿尔达玛茨基（Ардамацкий，А.Л.）著；贺佩华，张曾扬译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光学零件的金刚石加工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（苏）阿尔达玛茨基（Ардамацкий，А.Л.）著；贺佩华，张曾扬译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本书出售、求购地址：https://www.jiaokey.com/book/detail/10810442.html</w:t>
      </w:r>
    </w:p>
    <w:p>
      <w:r>
        <w:t>更多相关图书推荐：https://www.jiaokey.com</w:t>
      </w:r>
    </w:p>
    <w:p>
      <w:r>
        <w:t>（苏）阿尔达玛茨基（Ардамацкий，А.Л.）著；贺佩华，张曾扬译 其他作品：https://www.jiaokey.com/tag/（苏）阿尔达玛茨基（Ардамацкий，А.Л.）著；贺佩华，张曾扬译.html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关键词搜索：https://www.jiaokey.com/tag/光学零件的金刚石加工.html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