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书名：实用岩层控制</w:t>
      </w:r>
    </w:p>
    <w:p>
      <w:r>
        <w:t>作者：（西德）雅各毕（O. Jacobi）等编著；黄阿毕等译</w:t>
      </w:r>
    </w:p>
    <w:p>
      <w:r>
        <w:t>出版社：北京：煤炭工业出版社</w:t>
      </w:r>
    </w:p>
    <w:p>
      <w:r>
        <w:t>出版日期：1980.12</w:t>
      </w:r>
    </w:p>
    <w:p>
      <w:r>
        <w:t>总页数：198</w:t>
      </w:r>
    </w:p>
    <w:p>
      <w:r>
        <w:t>更多请访问教客网: www.jiaokey.com</w:t>
      </w:r>
    </w:p>
    <w:p>
      <w:r>
        <w:t>实用岩层控制 评论地址：https://www.jiaokey.com/book/detail/10810353.html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