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书名：伪满洲国史</w:t>
      </w:r>
    </w:p>
    <w:p>
      <w:r>
        <w:t>作者：姜念东，伊文成，解学诗，吕元明，张辅麟</w:t>
      </w:r>
    </w:p>
    <w:p>
      <w:r>
        <w:t>出版社：</w:t>
      </w:r>
    </w:p>
    <w:p>
      <w:r>
        <w:t>出版日期：1991.11</w:t>
      </w:r>
    </w:p>
    <w:p>
      <w:r>
        <w:t>总页数：676</w:t>
      </w:r>
    </w:p>
    <w:p>
      <w:r>
        <w:t>更多请访问教客网: www.jiaokey.com</w:t>
      </w:r>
    </w:p>
    <w:p>
      <w:r>
        <w:t>伪满洲国史 评论地址：https://www.jiaokey.com/book/detail/10810291.html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