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具体会计准则指导下的企业会计核算  确认、计量与报告</w:t>
      </w:r>
    </w:p>
    <w:p>
      <w:r>
        <w:rPr>
          <w:rFonts w:ascii="宋体" w:hAnsi="宋体" w:eastAsia="宋体"/>
          <w:sz w:val="24"/>
        </w:rPr>
        <w:t>庄恩岳，郑兴良主编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具体会计准则指导下的企业会计核算  确认、计量与报告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庄恩岳，郑兴良主编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本书出售、求购地址：https://www.jiaokey.com/book/detail/10810279.html</w:t>
      </w:r>
    </w:p>
    <w:p>
      <w:r>
        <w:t>更多相关图书推荐：https://www.jiaokey.com</w:t>
      </w:r>
    </w:p>
    <w:p>
      <w:r>
        <w:t>庄恩岳，郑兴良主编 其他作品：https://www.jiaokey.com/tag/庄恩岳，郑兴良主编.html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关键词搜索：https://www.jiaokey.com/tag/具体会计准则指导下的企业会计核算  确认、计量与报告.html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